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Grosvenor Museum Natural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visitor to our gardens has a red breast?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forest near Chester?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unusual animal is in the case outside the gallery?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flying mammal makes the highest pitched cry?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aquatic mammal is lying next the seashells?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stone is the ridge near Chester made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smallest of the shells in the sorting box?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surname of our first curator?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metal did the Romans mine in North Wales?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video in the garden area teach us to make?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Grosvenor Museum Natural History</dc:title>
  <dcterms:created xsi:type="dcterms:W3CDTF">2021-10-11T08:24:21Z</dcterms:created>
  <dcterms:modified xsi:type="dcterms:W3CDTF">2021-10-11T08:24:21Z</dcterms:modified>
</cp:coreProperties>
</file>