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Grotesque Project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Detail    </w:t>
      </w:r>
      <w:r>
        <w:t xml:space="preserve">   Human    </w:t>
      </w:r>
      <w:r>
        <w:t xml:space="preserve">   Animal    </w:t>
      </w:r>
      <w:r>
        <w:t xml:space="preserve">   Mythical    </w:t>
      </w:r>
      <w:r>
        <w:t xml:space="preserve">   Fire    </w:t>
      </w:r>
      <w:r>
        <w:t xml:space="preserve">   Pinch    </w:t>
      </w:r>
      <w:r>
        <w:t xml:space="preserve">   Slab    </w:t>
      </w:r>
      <w:r>
        <w:t xml:space="preserve">   Coil    </w:t>
      </w:r>
      <w:r>
        <w:t xml:space="preserve">   Sculpt    </w:t>
      </w:r>
      <w:r>
        <w:t xml:space="preserve">   Carve    </w:t>
      </w:r>
      <w:r>
        <w:t xml:space="preserve">   Texture    </w:t>
      </w:r>
      <w:r>
        <w:t xml:space="preserve">   Glaze    </w:t>
      </w:r>
      <w:r>
        <w:t xml:space="preserve">   Kiln    </w:t>
      </w:r>
      <w:r>
        <w:t xml:space="preserve">   Bisque Fire    </w:t>
      </w:r>
      <w:r>
        <w:t xml:space="preserve">   Leather hard    </w:t>
      </w:r>
      <w:r>
        <w:t xml:space="preserve">   Wedge    </w:t>
      </w:r>
      <w:r>
        <w:t xml:space="preserve">   Score    </w:t>
      </w:r>
      <w:r>
        <w:t xml:space="preserve">   Slip    </w:t>
      </w:r>
      <w:r>
        <w:t xml:space="preserve">   Clay    </w:t>
      </w:r>
      <w:r>
        <w:t xml:space="preserve">   Gargoyle    </w:t>
      </w:r>
      <w:r>
        <w:t xml:space="preserve">   Grotesque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Grotesque Project </dc:title>
  <dcterms:created xsi:type="dcterms:W3CDTF">2021-10-11T08:23:53Z</dcterms:created>
  <dcterms:modified xsi:type="dcterms:W3CDTF">2021-10-11T08:23:53Z</dcterms:modified>
</cp:coreProperties>
</file>