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Ground Hog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FORECAST    </w:t>
      </w:r>
      <w:r>
        <w:t xml:space="preserve">   FOLKLORE    </w:t>
      </w:r>
      <w:r>
        <w:t xml:space="preserve">   PHIL    </w:t>
      </w:r>
      <w:r>
        <w:t xml:space="preserve">   SIXWEEKS    </w:t>
      </w:r>
      <w:r>
        <w:t xml:space="preserve">   SPRING    </w:t>
      </w:r>
      <w:r>
        <w:t xml:space="preserve">   WINTER    </w:t>
      </w:r>
      <w:r>
        <w:t xml:space="preserve">   TRADITION    </w:t>
      </w:r>
      <w:r>
        <w:t xml:space="preserve">   PUNXSTAWNEY    </w:t>
      </w:r>
      <w:r>
        <w:t xml:space="preserve">   PENNSYLVANIA    </w:t>
      </w:r>
      <w:r>
        <w:t xml:space="preserve">   FEBRUARY    </w:t>
      </w:r>
      <w:r>
        <w:t xml:space="preserve">   SUPERSTITION    </w:t>
      </w:r>
      <w:r>
        <w:t xml:space="preserve">   SECOND    </w:t>
      </w:r>
      <w:r>
        <w:t xml:space="preserve">   PREDICTION    </w:t>
      </w:r>
      <w:r>
        <w:t xml:space="preserve">   HIBERNATE    </w:t>
      </w:r>
      <w:r>
        <w:t xml:space="preserve">   BURROW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Ground Hog Day</dc:title>
  <dcterms:created xsi:type="dcterms:W3CDTF">2021-10-11T08:23:15Z</dcterms:created>
  <dcterms:modified xsi:type="dcterms:W3CDTF">2021-10-11T08:23:15Z</dcterms:modified>
</cp:coreProperties>
</file>