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Soak    </w:t>
      </w:r>
      <w:r>
        <w:t xml:space="preserve">   Percolate    </w:t>
      </w:r>
      <w:r>
        <w:t xml:space="preserve">   Runoff    </w:t>
      </w:r>
      <w:r>
        <w:t xml:space="preserve">   Watershed    </w:t>
      </w:r>
      <w:r>
        <w:t xml:space="preserve">   Surface    </w:t>
      </w:r>
      <w:r>
        <w:t xml:space="preserve">   Unconfined    </w:t>
      </w:r>
      <w:r>
        <w:t xml:space="preserve">   Confined    </w:t>
      </w:r>
      <w:r>
        <w:t xml:space="preserve">   Impermeable    </w:t>
      </w:r>
      <w:r>
        <w:t xml:space="preserve">   Aquifer    </w:t>
      </w:r>
      <w:r>
        <w:t xml:space="preserve">   Unsaturated    </w:t>
      </w:r>
      <w:r>
        <w:t xml:space="preserve">   Saturated    </w:t>
      </w:r>
      <w:r>
        <w:t xml:space="preserve">   Watertable    </w:t>
      </w:r>
      <w:r>
        <w:t xml:space="preserve">   Gravity    </w:t>
      </w:r>
      <w:r>
        <w:t xml:space="preserve">   Hail    </w:t>
      </w:r>
      <w:r>
        <w:t xml:space="preserve">   Snow    </w:t>
      </w:r>
      <w:r>
        <w:t xml:space="preserve">   Sleet    </w:t>
      </w:r>
      <w:r>
        <w:t xml:space="preserve">   Rain    </w:t>
      </w:r>
      <w:r>
        <w:t xml:space="preserve">   Groundwater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Water</dc:title>
  <dcterms:created xsi:type="dcterms:W3CDTF">2021-10-11T08:24:08Z</dcterms:created>
  <dcterms:modified xsi:type="dcterms:W3CDTF">2021-10-11T08:24:08Z</dcterms:modified>
</cp:coreProperties>
</file>