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permeable layer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the ground where water comes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the pores are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pass water through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sunk the titanic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impermeable layer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pores filled with mostly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limit of the zone saturation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 of open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most water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erosion below ground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erosion one the surface causes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Water</dc:title>
  <dcterms:created xsi:type="dcterms:W3CDTF">2021-10-11T08:23:25Z</dcterms:created>
  <dcterms:modified xsi:type="dcterms:W3CDTF">2021-10-11T08:23:25Z</dcterms:modified>
</cp:coreProperties>
</file>