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Ground Water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watercycle    </w:t>
      </w:r>
      <w:r>
        <w:t xml:space="preserve">   evaporation    </w:t>
      </w:r>
      <w:r>
        <w:t xml:space="preserve">   rivers    </w:t>
      </w:r>
      <w:r>
        <w:t xml:space="preserve">   streams    </w:t>
      </w:r>
      <w:r>
        <w:t xml:space="preserve">   perculate    </w:t>
      </w:r>
      <w:r>
        <w:t xml:space="preserve">   watershed    </w:t>
      </w:r>
      <w:r>
        <w:t xml:space="preserve">   point sources    </w:t>
      </w:r>
      <w:r>
        <w:t xml:space="preserve">   pollution    </w:t>
      </w:r>
      <w:r>
        <w:t xml:space="preserve">   bedrock    </w:t>
      </w:r>
      <w:r>
        <w:t xml:space="preserve">   unsaturated    </w:t>
      </w:r>
      <w:r>
        <w:t xml:space="preserve">   saturated    </w:t>
      </w:r>
      <w:r>
        <w:t xml:space="preserve">   water table    </w:t>
      </w:r>
      <w:r>
        <w:t xml:space="preserve">   water    </w:t>
      </w:r>
      <w:r>
        <w:t xml:space="preserve">   permiable    </w:t>
      </w:r>
      <w:r>
        <w:t xml:space="preserve">   impermeable    </w:t>
      </w:r>
      <w:r>
        <w:t xml:space="preserve">   aquifer    </w:t>
      </w:r>
      <w:r>
        <w:t xml:space="preserve">   groundwater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Water Games</dc:title>
  <dcterms:created xsi:type="dcterms:W3CDTF">2021-10-11T08:24:18Z</dcterms:created>
  <dcterms:modified xsi:type="dcterms:W3CDTF">2021-10-11T08:24:18Z</dcterms:modified>
</cp:coreProperties>
</file>