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Ground Zero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Behind buliding was bright blue ________ sky like today.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Americans did not follow the 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Solider tattooed a word on his muscular 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Islamic Art Almost Never Included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 trade center is located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buried her face in fathers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Helped with Brandon's hand injury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Reshmina saw a round brass shield with a black winged horse painted it has come from a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poured black smoke into the sky above 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Stuffed animal was a Tasmanian devil character from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Whole reason why Americans are attacking.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We're here because we're here come from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Infidel was what the ______  called who do not follow Islamic.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Brandon dad was up there on the top of the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Resmina looked at Taz's brilliant _____ eyes.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Covered around face to not breathe the dusty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to be a certain age to join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Reshmina father calls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flew the plane into the building were mostly from 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were falling from the tower ______ floors.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Taz's adopted name from Richard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Corns, barley and rice that had to be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Anniversary of the attack on the world trade center day.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 Zero </dc:title>
  <dcterms:created xsi:type="dcterms:W3CDTF">2021-10-11T08:25:03Z</dcterms:created>
  <dcterms:modified xsi:type="dcterms:W3CDTF">2021-10-11T08:25:03Z</dcterms:modified>
</cp:coreProperties>
</file>