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Ground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moving mass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Glaciers that cover broad, continent sized areas are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mound of layered sediment deposited at the retreating glacier 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formed when tributary glaciers converge with the primary glaciers and later retreat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Glacier that form in high valleys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what steeper slope faces the direction from which the glacier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elevations where snow accumulates, valley glaciers also scoop out deep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at the leading edge of the glacier where the meltwater flows and deposits outwash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Glacier deposits unsorted ridges of 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Streams flowing under melting glaciers leave long, winding ridges of layered sediments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 water</dc:title>
  <dcterms:created xsi:type="dcterms:W3CDTF">2021-10-11T08:23:27Z</dcterms:created>
  <dcterms:modified xsi:type="dcterms:W3CDTF">2021-10-11T08:23:27Z</dcterms:modified>
</cp:coreProperties>
</file>