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Grounded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Dollys' mom's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Aunt Josie is interested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she was called because she had a lot of this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Dollys' aunt's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dolly wanted to create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item Dolly received most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is named after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Dolly's real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Dolly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Dolly call days after the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Dolly's late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They're putting fun back into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Days before the funeral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mom listened to this every morning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Dollys' grandmother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Grounded </dc:title>
  <dcterms:created xsi:type="dcterms:W3CDTF">2021-10-11T08:23:29Z</dcterms:created>
  <dcterms:modified xsi:type="dcterms:W3CDTF">2021-10-11T08:23:29Z</dcterms:modified>
</cp:coreProperties>
</file>