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Grounded The Adventures of  Rapunzel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bargain    </w:t>
      </w:r>
      <w:r>
        <w:t xml:space="preserve">   Quest    </w:t>
      </w:r>
      <w:r>
        <w:t xml:space="preserve">   hair    </w:t>
      </w:r>
      <w:r>
        <w:t xml:space="preserve">   Tower    </w:t>
      </w:r>
      <w:r>
        <w:t xml:space="preserve">   Tree    </w:t>
      </w:r>
      <w:r>
        <w:t xml:space="preserve">   Glyph    </w:t>
      </w:r>
      <w:r>
        <w:t xml:space="preserve">   Witch    </w:t>
      </w:r>
      <w:r>
        <w:t xml:space="preserve">   Purl    </w:t>
      </w:r>
      <w:r>
        <w:t xml:space="preserve">   Rune    </w:t>
      </w:r>
      <w:r>
        <w:t xml:space="preserve">   Jack    </w:t>
      </w:r>
      <w:r>
        <w:t xml:space="preserve">   Rapunzel    </w:t>
      </w:r>
      <w:r>
        <w:t xml:space="preserve">   Fairies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Grounded The Adventures of  Rapunzel</dc:title>
  <dcterms:created xsi:type="dcterms:W3CDTF">2021-10-11T08:23:16Z</dcterms:created>
  <dcterms:modified xsi:type="dcterms:W3CDTF">2021-10-11T08:23:16Z</dcterms:modified>
</cp:coreProperties>
</file>