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Groundhog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Candlemas Day is clear and bright, __________ will have another bite.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celebrate Groundhog Day this February 2nd at the NC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Germany, if the ________ saw his shadow, there would be 40 more days of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parts of Europe, if Candlemas was a ________ day, there would be 40 more days of winter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celebrated February 2 as a pagan festival called Imbolc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Candlemas was a legal holiday in this state until 1912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immigrants in __________ brought this tradition to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the spread of Christianity, Imbolc evolved into this German name for the holiday celebrating the presentation of Jesus at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Ist’s zu Lichtmess klar und hell, kommt der _________nicht so schnell.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the tradition was brought to America, the badger evolved to the more common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forecasting animal used in Germany (in German)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Groundhog Day</dc:title>
  <dcterms:created xsi:type="dcterms:W3CDTF">2021-10-11T08:24:36Z</dcterms:created>
  <dcterms:modified xsi:type="dcterms:W3CDTF">2021-10-11T08:24:36Z</dcterms:modified>
</cp:coreProperties>
</file>