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Groundhog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Groundhog Day is on what day of the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groundhog lives in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a groundhog?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Groundhog's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sky is bright it is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will we get if he doesn't see his shadow?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Groundhog hopefully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Groundhogs ______________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sky is dark it is_________.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will we get if he does see his shadow?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GroundPig in our book was named?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Day!</dc:title>
  <dcterms:created xsi:type="dcterms:W3CDTF">2021-10-11T08:23:34Z</dcterms:created>
  <dcterms:modified xsi:type="dcterms:W3CDTF">2021-10-11T08:23:34Z</dcterms:modified>
</cp:coreProperties>
</file>