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made about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1993 movie "Groundhog Day" stars actor Bill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season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groundhog is found in this animal classification.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Alberta's Balzac Billy is one.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of the year when plants begin to vegetate and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resting state in which some animals pass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forecasting groundhog from Ontario, Wiarton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 or tunnel dug in the ground by a small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more weeks of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2021-10-11T08:23:45Z</dcterms:created>
  <dcterms:modified xsi:type="dcterms:W3CDTF">2021-10-11T08:23:45Z</dcterms:modified>
</cp:coreProperties>
</file>