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six weeks    </w:t>
      </w:r>
      <w:r>
        <w:t xml:space="preserve">   Wiarton Willie    </w:t>
      </w:r>
      <w:r>
        <w:t xml:space="preserve">   furry    </w:t>
      </w:r>
      <w:r>
        <w:t xml:space="preserve">   shy    </w:t>
      </w:r>
      <w:r>
        <w:t xml:space="preserve">   sun    </w:t>
      </w:r>
      <w:r>
        <w:t xml:space="preserve">   spring    </w:t>
      </w:r>
      <w:r>
        <w:t xml:space="preserve">   burrow    </w:t>
      </w:r>
      <w:r>
        <w:t xml:space="preserve">   weather    </w:t>
      </w:r>
      <w:r>
        <w:t xml:space="preserve">   cloudy    </w:t>
      </w:r>
      <w:r>
        <w:t xml:space="preserve">   sunny    </w:t>
      </w:r>
      <w:r>
        <w:t xml:space="preserve">   nature    </w:t>
      </w:r>
      <w:r>
        <w:t xml:space="preserve">   tired    </w:t>
      </w:r>
      <w:r>
        <w:t xml:space="preserve">   sleepy    </w:t>
      </w:r>
      <w:r>
        <w:t xml:space="preserve">   winter    </w:t>
      </w:r>
      <w:r>
        <w:t xml:space="preserve">   ground hog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2021-10-11T08:23:14Z</dcterms:created>
  <dcterms:modified xsi:type="dcterms:W3CDTF">2021-10-11T08:23:14Z</dcterms:modified>
</cp:coreProperties>
</file>