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Groundhog Word Scramble Choice Spelling</w:t>
      </w:r>
    </w:p>
    <w:p>
      <w:pPr>
        <w:pStyle w:val="Questions"/>
      </w:pPr>
      <w:r>
        <w:t xml:space="preserve">1. SRAEH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RAI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IARCH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EBRA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PARI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CAEOPRM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AREC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AEYR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WREA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RBAE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AEPR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GEIRNAR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SAISRT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HAIR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REA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BERDA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AERN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YBU </w:t>
      </w:r>
      <w:r>
        <w:rPr>
          <w:u w:val="single"/>
        </w:rPr>
        <w:t xml:space="preserve">_______________________________________________</w:t>
      </w:r>
    </w:p>
    <w:p>
      <w:pPr>
        <w:pStyle w:val="WordBankLarge"/>
      </w:pPr>
      <w:r>
        <w:t xml:space="preserve">   share    </w:t>
      </w:r>
      <w:r>
        <w:t xml:space="preserve">   Air    </w:t>
      </w:r>
      <w:r>
        <w:t xml:space="preserve">   chair    </w:t>
      </w:r>
      <w:r>
        <w:t xml:space="preserve">   bear    </w:t>
      </w:r>
      <w:r>
        <w:t xml:space="preserve">   pair    </w:t>
      </w:r>
      <w:r>
        <w:t xml:space="preserve">   compare    </w:t>
      </w:r>
      <w:r>
        <w:t xml:space="preserve">   care    </w:t>
      </w:r>
      <w:r>
        <w:t xml:space="preserve">   year    </w:t>
      </w:r>
      <w:r>
        <w:t xml:space="preserve">   wear    </w:t>
      </w:r>
      <w:r>
        <w:t xml:space="preserve">   bare    </w:t>
      </w:r>
      <w:r>
        <w:t xml:space="preserve">   pear    </w:t>
      </w:r>
      <w:r>
        <w:t xml:space="preserve">   earring    </w:t>
      </w:r>
      <w:r>
        <w:t xml:space="preserve">   stairs    </w:t>
      </w:r>
      <w:r>
        <w:t xml:space="preserve">   hair    </w:t>
      </w:r>
      <w:r>
        <w:t xml:space="preserve">   ear    </w:t>
      </w:r>
      <w:r>
        <w:t xml:space="preserve">   beard    </w:t>
      </w:r>
      <w:r>
        <w:t xml:space="preserve">   near    </w:t>
      </w:r>
      <w:r>
        <w:t xml:space="preserve">   buy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Groundhog Word Scramble Choice Spelling</dc:title>
  <dcterms:created xsi:type="dcterms:W3CDTF">2021-10-11T08:24:03Z</dcterms:created>
  <dcterms:modified xsi:type="dcterms:W3CDTF">2021-10-11T08:24:03Z</dcterms:modified>
</cp:coreProperties>
</file>