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Groundhog's Day</w:t>
      </w:r>
    </w:p>
    <w:p>
      <w:pPr>
        <w:pStyle w:val="Questions"/>
      </w:pPr>
      <w:r>
        <w:t xml:space="preserve">1. YAERL PGRSIN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WUXTAUNSEPYN PLHI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RAOSCFET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UROWRB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UMSOFA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DEOSNC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TTRNIDIAO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FBYEARUR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OFRLEOKL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EWINRT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MALMMA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OOHNDRUGG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PEILSAANVNNY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ODHSAW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HEENAITRB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Groundhog's Day</dc:title>
  <dcterms:created xsi:type="dcterms:W3CDTF">2021-10-11T08:24:39Z</dcterms:created>
  <dcterms:modified xsi:type="dcterms:W3CDTF">2021-10-11T08:24:39Z</dcterms:modified>
</cp:coreProperties>
</file>