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Groundhog's New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ridge    </w:t>
      </w:r>
      <w:r>
        <w:t xml:space="preserve">   den    </w:t>
      </w:r>
      <w:r>
        <w:t xml:space="preserve">   burrow    </w:t>
      </w:r>
      <w:r>
        <w:t xml:space="preserve">   tumbling    </w:t>
      </w:r>
      <w:r>
        <w:t xml:space="preserve">   tangled    </w:t>
      </w:r>
      <w:r>
        <w:t xml:space="preserve">   swift    </w:t>
      </w:r>
      <w:r>
        <w:t xml:space="preserve">   stream    </w:t>
      </w:r>
      <w:r>
        <w:t xml:space="preserve">   peacefully    </w:t>
      </w:r>
      <w:r>
        <w:t xml:space="preserve">   flung    </w:t>
      </w:r>
      <w:r>
        <w:t xml:space="preserve">   empty    </w:t>
      </w:r>
      <w:r>
        <w:t xml:space="preserve">   blazed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Groundhog's New Home</dc:title>
  <dcterms:created xsi:type="dcterms:W3CDTF">2021-10-11T08:25:01Z</dcterms:created>
  <dcterms:modified xsi:type="dcterms:W3CDTF">2021-10-11T08:25:01Z</dcterms:modified>
</cp:coreProperties>
</file>