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hydrogeology    </w:t>
      </w:r>
      <w:r>
        <w:t xml:space="preserve">   watertable    </w:t>
      </w:r>
      <w:r>
        <w:t xml:space="preserve">   freshwater    </w:t>
      </w:r>
      <w:r>
        <w:t xml:space="preserve">   reliabledata    </w:t>
      </w:r>
      <w:r>
        <w:t xml:space="preserve">   measure    </w:t>
      </w:r>
      <w:r>
        <w:t xml:space="preserve">   manage    </w:t>
      </w:r>
      <w:r>
        <w:t xml:space="preserve">   twohundred    </w:t>
      </w:r>
      <w:r>
        <w:t xml:space="preserve">   pollution    </w:t>
      </w:r>
      <w:r>
        <w:t xml:space="preserve">   handpump    </w:t>
      </w:r>
      <w:r>
        <w:t xml:space="preserve">   drought    </w:t>
      </w:r>
      <w:r>
        <w:t xml:space="preserve">   rocks    </w:t>
      </w:r>
      <w:r>
        <w:t xml:space="preserve">   groundwater    </w:t>
      </w:r>
      <w:r>
        <w:t xml:space="preserve">   recharge    </w:t>
      </w:r>
      <w:r>
        <w:t xml:space="preserve">   water well    </w:t>
      </w:r>
      <w:r>
        <w:t xml:space="preserve">   aquifer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Groundwater</dc:title>
  <dcterms:created xsi:type="dcterms:W3CDTF">2021-10-11T08:24:27Z</dcterms:created>
  <dcterms:modified xsi:type="dcterms:W3CDTF">2021-10-11T08:24:27Z</dcterms:modified>
</cp:coreProperties>
</file>