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Groundwater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Zone that has pores not filled with groundwater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openings in the ground for groundwater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half of this in the U.S. comes from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a storage area for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volume of pore space in a sample of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zone which has pores filled with groundwater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point where new water infiltrating will stop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groundwater is unable to pass through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rock and soil to transmit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sample of gravel would have _____ porosity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Groundwater</dc:title>
  <dcterms:created xsi:type="dcterms:W3CDTF">2021-10-11T08:23:50Z</dcterms:created>
  <dcterms:modified xsi:type="dcterms:W3CDTF">2021-10-11T08:23:50Z</dcterms:modified>
</cp:coreProperties>
</file>