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Groundwork Elizabeth Herb &amp; Veggie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a great bread or quiche, roasted, baked,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 nice finger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 a Peck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in the fall, harvest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drums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varieties, great 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Steam it, roast it, or rice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Trailing or by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Improves your eyesight,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Refreshing summer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popular cereal grain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 or white, sometimes 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your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will take over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"Not enough _______" (spelling variation)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Mostly used as a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southern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"head"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poultry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pesto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ingredient for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king of "Super healthy"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one has suckers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Groundwork Elizabeth Herb &amp; Veggie Crossword</dc:title>
  <dcterms:created xsi:type="dcterms:W3CDTF">2021-10-11T08:24:01Z</dcterms:created>
  <dcterms:modified xsi:type="dcterms:W3CDTF">2021-10-11T08:24:01Z</dcterms:modified>
</cp:coreProperties>
</file>