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............. of the noble gases decrease as their atomic numbers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 means that the gases exist as single, unbonded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........... ............ increase as you go down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 are all Group 0 elements in at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0 atoms do not (related to electron 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0 contains .... .........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................. (fire)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Group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atomic of Krypton?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elements in Group 0 have .......... electrons in their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discovered/isolated most of the Group 0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element has a different number of electrons to the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very hard to get them to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Helium has ..... electrons in its outer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exist as monatomic gases - single atoms not ......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 has the second highest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 is the symbol for 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0 </dc:title>
  <dcterms:created xsi:type="dcterms:W3CDTF">2021-10-11T08:24:12Z</dcterms:created>
  <dcterms:modified xsi:type="dcterms:W3CDTF">2021-10-11T08:24:12Z</dcterms:modified>
</cp:coreProperties>
</file>