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 of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there an increase/decrease in density, atomic radius, melting and boiling points as you go down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element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exist as individual atoms-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shells are full/ not 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 is the symbol for what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group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reactive/unreactive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element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0 is also the same as group _______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primarily used for lighting?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0</dc:title>
  <dcterms:created xsi:type="dcterms:W3CDTF">2021-10-11T08:24:15Z</dcterms:created>
  <dcterms:modified xsi:type="dcterms:W3CDTF">2021-10-11T08:24:15Z</dcterms:modified>
</cp:coreProperties>
</file>