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their general apperance?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flying airship uses helium to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element has the atomic number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shells does Xenon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surname of the scientist that discovered most of the Noble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fourth noble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element has the lowest melting point out of all the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does xenon stem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they Gas, Liquid or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electrons in the outer shell?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0</dc:title>
  <dcterms:created xsi:type="dcterms:W3CDTF">2021-10-11T08:24:17Z</dcterms:created>
  <dcterms:modified xsi:type="dcterms:W3CDTF">2021-10-11T08:24:17Z</dcterms:modified>
</cp:coreProperties>
</file>