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word for unreactive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down the group the _______ get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Group 0 Elements have ________ Outer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group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0 is located on the ______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Group 0 Elements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elements in group 0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down the group 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with the lowest boiling point in group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Helium is ____ dense than air where as the other elements are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 Elements</dc:title>
  <dcterms:created xsi:type="dcterms:W3CDTF">2021-10-11T08:24:21Z</dcterms:created>
  <dcterms:modified xsi:type="dcterms:W3CDTF">2021-10-11T08:24:21Z</dcterms:modified>
</cp:coreProperties>
</file>