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0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group 0 elements have ___ boiling points and densities.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these is not in group 0? Argon,Helium,Fluorine,Krypton,Xenon,Radon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xenon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the group 0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exist as _______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group 0 elements reactive or unreactive?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the elements in group 0 metals or nonmetals?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Element in group 0 with symbols 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element is used to create photographic flashes, lamps for motion picture projection and lamps to produce ultraviolet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0 element with the lowest atomic number</w:t>
            </w:r>
          </w:p>
        </w:tc>
      </w:tr>
    </w:tbl>
    <w:p>
      <w:pPr>
        <w:pStyle w:val="WordBankMedium"/>
      </w:pPr>
      <w:r>
        <w:t xml:space="preserve">   Noble Gases    </w:t>
      </w:r>
      <w:r>
        <w:t xml:space="preserve">   Helium    </w:t>
      </w:r>
      <w:r>
        <w:t xml:space="preserve">   Krypton    </w:t>
      </w:r>
      <w:r>
        <w:t xml:space="preserve">   unreactive    </w:t>
      </w:r>
      <w:r>
        <w:t xml:space="preserve">   Gas    </w:t>
      </w:r>
      <w:r>
        <w:t xml:space="preserve">   nonmetals    </w:t>
      </w:r>
      <w:r>
        <w:t xml:space="preserve">   single    </w:t>
      </w:r>
      <w:r>
        <w:t xml:space="preserve">   low    </w:t>
      </w:r>
      <w:r>
        <w:t xml:space="preserve">   xenon    </w:t>
      </w:r>
      <w:r>
        <w:t xml:space="preserve">   Fluorine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0 Elements</dc:title>
  <dcterms:created xsi:type="dcterms:W3CDTF">2021-10-11T08:24:10Z</dcterms:created>
  <dcterms:modified xsi:type="dcterms:W3CDTF">2021-10-11T08:24:10Z</dcterms:modified>
</cp:coreProperties>
</file>