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0 in the perodic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atom with 54 protons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element with the lowest boiling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given name for this group?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well known element in this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atoms are unreactive due to how   ________________ their energy levels 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melting points and density _________ as we go down the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they orgionally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specific term for unbonded and colourless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radon is used to treat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don't react with anything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0 in the perodic table</dc:title>
  <dcterms:created xsi:type="dcterms:W3CDTF">2021-10-11T08:24:19Z</dcterms:created>
  <dcterms:modified xsi:type="dcterms:W3CDTF">2021-10-11T08:24:19Z</dcterms:modified>
</cp:coreProperties>
</file>