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1A Including Hydrogen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Alkali metals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Rubidium burns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Hydrogen burns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Alkali metals have a ______ melting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Alkali metal are never found as ____ elements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silvery whose metal used to make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symbol is 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Alkali metals are most reactive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Alkali means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not really an alkali metal, but since I have only 1 electron I behave like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Potassium burns what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first element in the fourth period used in making fertilizer.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metals are in the first column of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symbol is Fr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way to spell the element 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Lithium burns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symbol is 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____ electron(s) in my outer shell</w:t>
            </w:r>
          </w:p>
        </w:tc>
      </w:tr>
    </w:tbl>
    <w:p>
      <w:pPr>
        <w:pStyle w:val="WordBankMedium"/>
      </w:pPr>
      <w:r>
        <w:t xml:space="preserve">   Hydrogen    </w:t>
      </w:r>
      <w:r>
        <w:t xml:space="preserve">   Potassium    </w:t>
      </w:r>
      <w:r>
        <w:t xml:space="preserve">   Sodium    </w:t>
      </w:r>
      <w:r>
        <w:t xml:space="preserve">   Rubidium     </w:t>
      </w:r>
      <w:r>
        <w:t xml:space="preserve">   Alkali Metals    </w:t>
      </w:r>
      <w:r>
        <w:t xml:space="preserve">   one    </w:t>
      </w:r>
      <w:r>
        <w:t xml:space="preserve">   water    </w:t>
      </w:r>
      <w:r>
        <w:t xml:space="preserve">   Cesium    </w:t>
      </w:r>
      <w:r>
        <w:t xml:space="preserve">   Francium    </w:t>
      </w:r>
      <w:r>
        <w:t xml:space="preserve">   ashes     </w:t>
      </w:r>
      <w:r>
        <w:t xml:space="preserve">   highly reactive    </w:t>
      </w:r>
      <w:r>
        <w:t xml:space="preserve">   Caesium     </w:t>
      </w:r>
      <w:r>
        <w:t xml:space="preserve">   low    </w:t>
      </w:r>
      <w:r>
        <w:t xml:space="preserve">   free    </w:t>
      </w:r>
      <w:r>
        <w:t xml:space="preserve">   red    </w:t>
      </w:r>
      <w:r>
        <w:t xml:space="preserve">   Orange     </w:t>
      </w:r>
      <w:r>
        <w:t xml:space="preserve">   red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1A Including Hydrogen</dc:title>
  <dcterms:created xsi:type="dcterms:W3CDTF">2021-10-11T08:24:34Z</dcterms:created>
  <dcterms:modified xsi:type="dcterms:W3CDTF">2021-10-11T08:24:34Z</dcterms:modified>
</cp:coreProperties>
</file>