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dry yourself with this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question word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farm animal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colour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dog does this when he is angry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Failsworth is one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bird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rose or a buttercup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this when you are dirty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see these at the circus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1</dc:title>
  <dcterms:created xsi:type="dcterms:W3CDTF">2021-10-11T08:24:28Z</dcterms:created>
  <dcterms:modified xsi:type="dcterms:W3CDTF">2021-10-11T08:24:28Z</dcterms:modified>
</cp:coreProperties>
</file>