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child or pet your own by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an end to or destroy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good about or in favor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enough for what you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permitted or allowed inside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exciting and dangerous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modifies or describes a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not being present, not attending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unforeseen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gives advice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</dc:title>
  <dcterms:created xsi:type="dcterms:W3CDTF">2021-10-11T08:24:32Z</dcterms:created>
  <dcterms:modified xsi:type="dcterms:W3CDTF">2021-10-11T08:24:32Z</dcterms:modified>
</cp:coreProperties>
</file>