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name for group 3A is derived from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in group 3A that is completely metallic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that has a electron configuration of 1s2 2s2 2p6 3s2 3p6 3d10 4s2 4p6 5s2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 that has a electron configuration of 1s2 2s2 2p6 3s2 3p6 3d10 4s2 4p6 4d10 5s2 5p1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least reactive of the alkali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abundant metal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Plays a role in metabolism and muscle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Composed in bone and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after this element consist of the 4d orbital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largest liquid range of any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that melts when held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abundantly in mines and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sized adult contains .36 grams of Rubidium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reactive or unstable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name in Latin means “sky blue” named after the blue emission lines given off in spectroscopy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element has a higher ionization energy: Cesium or Barium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element has a higher ionization energy: Beryllium or Lithium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 Crossword puzzle</dc:title>
  <dcterms:created xsi:type="dcterms:W3CDTF">2021-10-11T08:23:34Z</dcterms:created>
  <dcterms:modified xsi:type="dcterms:W3CDTF">2021-10-11T08:23:34Z</dcterms:modified>
</cp:coreProperties>
</file>