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opportunity for an actor to demonstrate talent or earn a role in a production or theatre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 actor uses for creative expression; the mind, body, and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of the stage that is out of sight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deny a fact or not go along with an "offer in improvisation".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role in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or classmates watching the actors perform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pretending to be someone or something that you are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stage lights go out; signals the end of a scene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orientation of the actor to the audience (e.g., full back, full front, profile left or right, quarter turn left or right, three quarter turn left or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along with ideas offered by fellow actors. Accepting your partner or group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sheet of painted canvas or muslin that hangs at the back of a set to help portray the 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the stage that extends towards the audience in front of the main curtain.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clearly enunciating vowels and consonant sounds for clarity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up dialogue, actions, or stage business not written in the script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Acting    </w:t>
      </w:r>
      <w:r>
        <w:t xml:space="preserve">   Actors' tools    </w:t>
      </w:r>
      <w:r>
        <w:t xml:space="preserve">   Actors position    </w:t>
      </w:r>
      <w:r>
        <w:t xml:space="preserve">   Ad-lib    </w:t>
      </w:r>
      <w:r>
        <w:t xml:space="preserve">   Apron    </w:t>
      </w:r>
      <w:r>
        <w:t xml:space="preserve">   Articulation    </w:t>
      </w:r>
      <w:r>
        <w:t xml:space="preserve">   Audience    </w:t>
      </w:r>
      <w:r>
        <w:t xml:space="preserve">   Audition    </w:t>
      </w:r>
      <w:r>
        <w:t xml:space="preserve">   Backdrop    </w:t>
      </w:r>
      <w:r>
        <w:t xml:space="preserve">   Backstage    </w:t>
      </w:r>
      <w:r>
        <w:t xml:space="preserve">   Bitpart    </w:t>
      </w:r>
      <w:r>
        <w:t xml:space="preserve">   Blackout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Vocab</dc:title>
  <dcterms:created xsi:type="dcterms:W3CDTF">2021-10-11T08:24:27Z</dcterms:created>
  <dcterms:modified xsi:type="dcterms:W3CDTF">2021-10-11T08:24:27Z</dcterms:modified>
</cp:coreProperties>
</file>