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Group 1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predominant    </w:t>
      </w:r>
      <w:r>
        <w:t xml:space="preserve">   chide    </w:t>
      </w:r>
      <w:r>
        <w:t xml:space="preserve">   impute    </w:t>
      </w:r>
      <w:r>
        <w:t xml:space="preserve">   enmity    </w:t>
      </w:r>
      <w:r>
        <w:t xml:space="preserve">   discourse    </w:t>
      </w:r>
      <w:r>
        <w:t xml:space="preserve">   envious    </w:t>
      </w:r>
      <w:r>
        <w:t xml:space="preserve">   invocation    </w:t>
      </w:r>
      <w:r>
        <w:t xml:space="preserve">   loathed    </w:t>
      </w:r>
      <w:r>
        <w:t xml:space="preserve">   purged    </w:t>
      </w:r>
      <w:r>
        <w:t xml:space="preserve">   benefice    </w:t>
      </w:r>
      <w:r>
        <w:t xml:space="preserve">   alderman    </w:t>
      </w:r>
      <w:r>
        <w:t xml:space="preserve">   boisterous    </w:t>
      </w:r>
      <w:r>
        <w:t xml:space="preserve">   obscured    </w:t>
      </w:r>
      <w:r>
        <w:t xml:space="preserve">   esteem    </w:t>
      </w:r>
      <w:r>
        <w:t xml:space="preserve">   heretics    </w:t>
      </w:r>
      <w:r>
        <w:t xml:space="preserve">   languish    </w:t>
      </w:r>
      <w:r>
        <w:t xml:space="preserve">   posterity    </w:t>
      </w:r>
      <w:r>
        <w:t xml:space="preserve">   transgression    </w:t>
      </w:r>
      <w:r>
        <w:t xml:space="preserve">   portentous    </w:t>
      </w:r>
      <w:r>
        <w:t xml:space="preserve">   augmenting    </w:t>
      </w:r>
      <w:r>
        <w:t xml:space="preserve">   pernicious    </w:t>
      </w:r>
      <w:r>
        <w:t xml:space="preserve">   Profaners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Group 1 Words</dc:title>
  <dcterms:created xsi:type="dcterms:W3CDTF">2021-10-11T08:24:41Z</dcterms:created>
  <dcterms:modified xsi:type="dcterms:W3CDTF">2021-10-11T08:24:41Z</dcterms:modified>
</cp:coreProperties>
</file>