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Group 1 and 7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Halogens exist in this covalent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Formula for a simple metal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used in fireworks this element reactes violently to air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 halogen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Group 1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element is a highly toxic gas, used in WW2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ionic compound helps our bodies maintain correct fluid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 metal element is used to treat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has this electronic structure:[Kr] 4d105s25p5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group 7 elements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atoms outer electron shell is called its ....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 and 7 Elements</dc:title>
  <dcterms:created xsi:type="dcterms:W3CDTF">2021-10-11T08:23:43Z</dcterms:created>
  <dcterms:modified xsi:type="dcterms:W3CDTF">2021-10-11T08:23:43Z</dcterms:modified>
</cp:coreProperties>
</file>