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Group 1 and Group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charge on group 1 when they react?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chemical name of the yellow substance produced when silver nitrate is added to potassium iodide?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colour of the flame when calcium burns?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silver nitrate is added to sodium chloride what colour does it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 all group 7 elements lose or gain one electron when they react?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Chlorine is a yellow _______ at room temperature.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colour of the flame when barium burns?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 all group 1 elements lose or gain one electron when they react?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Iodine is a black ___________ at room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Bromine is a liquid at room temperature. What colour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you add to a solution to work out which group 7 element it contains?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charge on group 7 when they react?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When silver nitrate is added to potassium bromide what colour does it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colour of the flame when potassium burns?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 1 and Group 7</dc:title>
  <dcterms:created xsi:type="dcterms:W3CDTF">2021-10-11T08:23:58Z</dcterms:created>
  <dcterms:modified xsi:type="dcterms:W3CDTF">2021-10-11T08:23:58Z</dcterms:modified>
</cp:coreProperties>
</file>