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2- Green Sort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jumping    </w:t>
      </w:r>
      <w:r>
        <w:t xml:space="preserve">   picking    </w:t>
      </w:r>
      <w:r>
        <w:t xml:space="preserve">   standing    </w:t>
      </w:r>
      <w:r>
        <w:t xml:space="preserve">   pass    </w:t>
      </w:r>
      <w:r>
        <w:t xml:space="preserve">   resting    </w:t>
      </w:r>
      <w:r>
        <w:t xml:space="preserve">   run    </w:t>
      </w:r>
      <w:r>
        <w:t xml:space="preserve">   yell    </w:t>
      </w:r>
      <w:r>
        <w:t xml:space="preserve">   ask    </w:t>
      </w:r>
      <w:r>
        <w:t xml:space="preserve">   passing    </w:t>
      </w:r>
      <w:r>
        <w:t xml:space="preserve">   shut    </w:t>
      </w:r>
      <w:r>
        <w:t xml:space="preserve">   pick    </w:t>
      </w:r>
      <w:r>
        <w:t xml:space="preserve">   running    </w:t>
      </w:r>
      <w:r>
        <w:t xml:space="preserve">   yelling    </w:t>
      </w:r>
      <w:r>
        <w:t xml:space="preserve">   rest    </w:t>
      </w:r>
      <w:r>
        <w:t xml:space="preserve">   swim    </w:t>
      </w:r>
      <w:r>
        <w:t xml:space="preserve">   getting    </w:t>
      </w:r>
      <w:r>
        <w:t xml:space="preserve">   shutting    </w:t>
      </w:r>
      <w:r>
        <w:t xml:space="preserve">   jump    </w:t>
      </w:r>
      <w:r>
        <w:t xml:space="preserve">   sitting    </w:t>
      </w:r>
      <w:r>
        <w:t xml:space="preserve">   stand    </w:t>
      </w:r>
      <w:r>
        <w:t xml:space="preserve">   sit    </w:t>
      </w:r>
      <w:r>
        <w:t xml:space="preserve">   swimming    </w:t>
      </w:r>
      <w:r>
        <w:t xml:space="preserve">   asking    </w:t>
      </w:r>
      <w:r>
        <w:t xml:space="preserve">   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2- Green Sort 2</dc:title>
  <dcterms:created xsi:type="dcterms:W3CDTF">2021-10-11T08:24:16Z</dcterms:created>
  <dcterms:modified xsi:type="dcterms:W3CDTF">2021-10-11T08:24:16Z</dcterms:modified>
</cp:coreProperties>
</file>