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best friend or a family member you are close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chilly,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city on New years Eve, a concert,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16, wedding,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you're feeling the next day after partying all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game like scrabble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good speech, action,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role model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2 Vocab</dc:title>
  <dcterms:created xsi:type="dcterms:W3CDTF">2021-10-11T08:23:46Z</dcterms:created>
  <dcterms:modified xsi:type="dcterms:W3CDTF">2021-10-11T08:23:46Z</dcterms:modified>
</cp:coreProperties>
</file>