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Group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representation of the Formless emerging into Form or the Form merging into the Formless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Spiritual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Abode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Sakthi, My Power, My ______ can never be understood, whoever may try, for however long a period, by whatever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Darshan, Sparshan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Holy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Eternal Charioteer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wanted to make known that I am _____, impervious to suffering, pain, or joy."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Education without ______is a great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Bhajan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 my mind surrender at the feet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Truth, Goodness, and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3</dc:title>
  <dcterms:created xsi:type="dcterms:W3CDTF">2021-10-11T08:24:35Z</dcterms:created>
  <dcterms:modified xsi:type="dcterms:W3CDTF">2021-10-11T08:24:35Z</dcterms:modified>
</cp:coreProperties>
</file>