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Group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 is a synthetic element with symbol Es and atomic number 99. It is the seventh transuranic element, and an actinide.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Polish and naturalized-French physicist and chemist who conducted pioneering research on radioactivity.Discovered Radium and Polonium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element to be produced synthetically.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was an American chemist whose involvement in the synthesis, discovery and investigation of ten transuranium elements earned him a share of the 1951 Nobel Prize in Chemistry.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It is the rarest naturally occurring element in the Earth's crust, occurring only as the decay product of various heavier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 material that cannot be broken down into more fundamental substances.It is a substance that is made entirely from one type of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is third most abundant element.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His philosophy is best known for originating the cosmogenic theory of the four classical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is a synthetic chemical element with symbol Nh and atomic number 113.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 is a chemical element with symbol Hg and is commonly known as quicksilver and was formerly named hydrargyrum.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 is commonly used as an antiseptic and is used to make drinking water safe and to treat swimming pools.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recognized and named oxygen (1778) and hydrogen (1783) and opposed the phlogiston theory.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heaviest element that occurs in large quantity.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Russian chemist and inventor who formulated the Periodic Law and created a farsighted version of the periodic table of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chemical element with symbol Sn and atomic number 50. It is a post-transition metal in group 14 of the periodic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an arrangement of the chemical elements and are organized on the basis of their atomic numbers, electron configurations and recurring chemical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electrically conductive element followed by copper and gold.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the lightest element on the periodic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the number of protons in the nucleus of an atom, which determines the chemical properties of an element and its place in the periodic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alkaline earth metal, strontium is a soft silver-white yellowish metallic element that is highly reactive chemically.</w:t>
            </w:r>
          </w:p>
        </w:tc>
      </w:tr>
    </w:tbl>
    <w:p>
      <w:pPr>
        <w:pStyle w:val="WordBankLarge"/>
      </w:pPr>
      <w:r>
        <w:t xml:space="preserve">   Periodic table    </w:t>
      </w:r>
      <w:r>
        <w:t xml:space="preserve">   Antoine Lavoisier    </w:t>
      </w:r>
      <w:r>
        <w:t xml:space="preserve">   Silver    </w:t>
      </w:r>
      <w:r>
        <w:t xml:space="preserve">   atomic number    </w:t>
      </w:r>
      <w:r>
        <w:t xml:space="preserve">   Einsteinium    </w:t>
      </w:r>
      <w:r>
        <w:t xml:space="preserve">   Hydrogen    </w:t>
      </w:r>
      <w:r>
        <w:t xml:space="preserve">   Empedocles    </w:t>
      </w:r>
      <w:r>
        <w:t xml:space="preserve">   oxygen    </w:t>
      </w:r>
      <w:r>
        <w:t xml:space="preserve">   Astatine    </w:t>
      </w:r>
      <w:r>
        <w:t xml:space="preserve">   Nihonium    </w:t>
      </w:r>
      <w:r>
        <w:t xml:space="preserve">   Chlorine    </w:t>
      </w:r>
      <w:r>
        <w:t xml:space="preserve">   Tin    </w:t>
      </w:r>
      <w:r>
        <w:t xml:space="preserve">   mercury    </w:t>
      </w:r>
      <w:r>
        <w:t xml:space="preserve">   Seaborg    </w:t>
      </w:r>
      <w:r>
        <w:t xml:space="preserve">   mari curie    </w:t>
      </w:r>
      <w:r>
        <w:t xml:space="preserve">   Technetium    </w:t>
      </w:r>
      <w:r>
        <w:t xml:space="preserve">   Strontium    </w:t>
      </w:r>
      <w:r>
        <w:t xml:space="preserve">   uranium    </w:t>
      </w:r>
      <w:r>
        <w:t xml:space="preserve">   Elements    </w:t>
      </w:r>
      <w:r>
        <w:t xml:space="preserve">   Dmitri Mendeleev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3</dc:title>
  <dcterms:created xsi:type="dcterms:W3CDTF">2021-10-11T08:23:57Z</dcterms:created>
  <dcterms:modified xsi:type="dcterms:W3CDTF">2021-10-11T08:23:57Z</dcterms:modified>
</cp:coreProperties>
</file>