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Group 3 - Ear Hearing &amp; Balance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Ossicle of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auricle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patient in the case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cochlea is filled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Sympton of BPPV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of the inner ear that resembles a snail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B stand for in BPPV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ear is an ___ filled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Tympanic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 is divided into ___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section of the ear is the key to both hearing and maintaining your equilibrium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3 - Ear Hearing &amp; Balance</dc:title>
  <dcterms:created xsi:type="dcterms:W3CDTF">2021-10-11T08:24:45Z</dcterms:created>
  <dcterms:modified xsi:type="dcterms:W3CDTF">2021-10-11T08:24:45Z</dcterms:modified>
</cp:coreProperties>
</file>