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Group 3 Religion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Religious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sacred book of Christianity, a collections of ancient writings including the books of both the old testament and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follow islam, believe that god chose muhammad to be his messager to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of Israelites, said to be chosen by God to lead the Jewish people. All 3 monotheistic religions (Judaism, Christianity, and islam) Are all Abrahamic religions because they all believe in the god that revealed himself to Abraham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holy book of islam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duties of the muslim are known as the five pillars of islam. These are five acts of worship required by all muslims, The first piller is a statemate of faith(shahadah). The second piller of islam is a daily preayer (Salah). The third pillar of islam is a yearly donation to the charity (Zakat). the fourth pillar of islam is fasting (Saum). The fifth pillar of islam is a pilgrimage to Mecca (hajj).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Early Israelites came to believe that God was taking part in there history, they recorded events and laws in there most sacred text the 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follower of a person of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founder of Christianity; believed by the Christians to be the Messiah; executed by the Roman Government; followers said He spoke to them after the death and rose bodily to the heavens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Muslim's believe that god had spoken to muhammad through the angel and has made him a prophet, a person who tells messages from god</w:t>
            </w:r>
          </w:p>
        </w:tc>
      </w:tr>
    </w:tbl>
    <w:p>
      <w:pPr>
        <w:pStyle w:val="WordBankMedium"/>
      </w:pPr>
      <w:r>
        <w:t xml:space="preserve">   Torah    </w:t>
      </w:r>
      <w:r>
        <w:t xml:space="preserve">   The Bible    </w:t>
      </w:r>
      <w:r>
        <w:t xml:space="preserve">   Qur'an    </w:t>
      </w:r>
      <w:r>
        <w:t xml:space="preserve">   Prophets    </w:t>
      </w:r>
      <w:r>
        <w:t xml:space="preserve">   Disciple    </w:t>
      </w:r>
      <w:r>
        <w:t xml:space="preserve">   Abraham    </w:t>
      </w:r>
      <w:r>
        <w:t xml:space="preserve">   Jesus    </w:t>
      </w:r>
      <w:r>
        <w:t xml:space="preserve">   Muslims    </w:t>
      </w:r>
      <w:r>
        <w:t xml:space="preserve">   Muhammad    </w:t>
      </w:r>
      <w:r>
        <w:t xml:space="preserve">   Five pillars of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3 Religion Vocab Words</dc:title>
  <dcterms:created xsi:type="dcterms:W3CDTF">2021-10-11T08:25:04Z</dcterms:created>
  <dcterms:modified xsi:type="dcterms:W3CDTF">2021-10-11T08:25:04Z</dcterms:modified>
</cp:coreProperties>
</file>