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Drawings     </w:t>
      </w:r>
      <w:r>
        <w:t xml:space="preserve">   Faith     </w:t>
      </w:r>
      <w:r>
        <w:t xml:space="preserve">   Winter     </w:t>
      </w:r>
      <w:r>
        <w:t xml:space="preserve">   Wood     </w:t>
      </w:r>
      <w:r>
        <w:t xml:space="preserve">   Grain     </w:t>
      </w:r>
      <w:r>
        <w:t xml:space="preserve">   Krasivaya     </w:t>
      </w:r>
      <w:r>
        <w:t xml:space="preserve">   Potatoes     </w:t>
      </w:r>
      <w:r>
        <w:t xml:space="preserve">   Beets    </w:t>
      </w:r>
      <w:r>
        <w:t xml:space="preserve">   Russians     </w:t>
      </w:r>
      <w:r>
        <w:t xml:space="preserve">   Germans     </w:t>
      </w:r>
      <w:r>
        <w:t xml:space="preserve">   Stalas     </w:t>
      </w:r>
      <w:r>
        <w:t xml:space="preserve">   Hope    </w:t>
      </w:r>
      <w:r>
        <w:t xml:space="preserve">   Death     </w:t>
      </w:r>
      <w:r>
        <w:t xml:space="preserve">   Stalin     </w:t>
      </w:r>
      <w:r>
        <w:t xml:space="preserve">   Hitler     </w:t>
      </w:r>
      <w:r>
        <w:t xml:space="preserve">   Rimas    </w:t>
      </w:r>
      <w:r>
        <w:t xml:space="preserve">   Lithuanian     </w:t>
      </w:r>
      <w:r>
        <w:t xml:space="preserve">   Siberia     </w:t>
      </w:r>
      <w:r>
        <w:t xml:space="preserve">   Cigarettes     </w:t>
      </w:r>
      <w:r>
        <w:t xml:space="preserve">   Elena    </w:t>
      </w:r>
      <w:r>
        <w:t xml:space="preserve">   Andruis     </w:t>
      </w:r>
      <w:r>
        <w:t xml:space="preserve">   Arvydas    </w:t>
      </w:r>
      <w:r>
        <w:t xml:space="preserve">   Jonas    </w:t>
      </w:r>
      <w:r>
        <w:t xml:space="preserve">   Grybas    </w:t>
      </w:r>
      <w:r>
        <w:t xml:space="preserve">   Munch    </w:t>
      </w:r>
      <w:r>
        <w:t xml:space="preserve">   Kretzsky    </w:t>
      </w:r>
      <w:r>
        <w:t xml:space="preserve">   Nkvd    </w:t>
      </w:r>
      <w:r>
        <w:t xml:space="preserve">   Ulyushka    </w:t>
      </w:r>
      <w:r>
        <w:t xml:space="preserve">   Lina    </w:t>
      </w:r>
      <w:r>
        <w:t xml:space="preserve">   Kolkhoz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3 Word Search</dc:title>
  <dcterms:created xsi:type="dcterms:W3CDTF">2021-10-11T08:23:28Z</dcterms:created>
  <dcterms:modified xsi:type="dcterms:W3CDTF">2021-10-11T08:23:28Z</dcterms:modified>
</cp:coreProperties>
</file>