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element with symbol Pb and atomic no. 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synthetic element with symbol Es and atomic no. 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of Oganesson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Discovered the electron by experimenting with a Crookes, or cathode ray, tube.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abundant element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Believed that everything in the universe was made up of atoms, which were microscopic and indestructible.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scientist that named Oxygen and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russian chemist and inventor of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chemical element with symbol Gd and atomic number 64.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radioactive chemical element with symbol Cf and atomic number 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element with symbol Sb and atomic no. 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synthetic element with chemical symbol Md and atomic no. 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of Plutonium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synthetic chemical element with symbol Mt and atomic number 109.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Scandium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element with symbol Fr and atomic number 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element with symbol Th and atomic number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chemist that separated chemistry further from Alchemy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of Dysprosium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female scientist that discovered Radium (Ra)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4</dc:title>
  <dcterms:created xsi:type="dcterms:W3CDTF">2021-10-11T08:23:54Z</dcterms:created>
  <dcterms:modified xsi:type="dcterms:W3CDTF">2021-10-11T08:23:54Z</dcterms:modified>
</cp:coreProperties>
</file>