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Group 4- Asians</w:t>
      </w:r>
    </w:p>
    <w:p>
      <w:pPr>
        <w:pStyle w:val="Questions"/>
      </w:pPr>
      <w:r>
        <w:t xml:space="preserve">1. AIASSN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CSAASLR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QNUEE ORTCAIVI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SRALIOS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IIDAN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YAAHS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EETITNNHNE YENCUTR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ROKW OESUSH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RELUCTU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10. 9198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11. 8178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4- Asians</dc:title>
  <dcterms:created xsi:type="dcterms:W3CDTF">2021-10-11T08:23:46Z</dcterms:created>
  <dcterms:modified xsi:type="dcterms:W3CDTF">2021-10-11T08:23:46Z</dcterms:modified>
</cp:coreProperties>
</file>