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#4 Drug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generic is Cephalexin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generic is Metoprolol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generic is Losartan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generic is Simvastatin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generic name is Ibuprofen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generic is Levothyroxine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generic is Montelukast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generic is Omeprazole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generic is Insulin Aspart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generic is Escitalopram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#4 Drug Project</dc:title>
  <dcterms:created xsi:type="dcterms:W3CDTF">2021-10-11T08:23:36Z</dcterms:created>
  <dcterms:modified xsi:type="dcterms:W3CDTF">2021-10-11T08:23:36Z</dcterms:modified>
</cp:coreProperties>
</file>