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5H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with characteristics of low muscle 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or chief city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storyteller.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an action or gesture) carried out with a minimum of effort or reflection.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Scornful treatment or contempt, especially as a result of disgraceful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 of decent;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Garment of camel or goat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Lacking in delicacy or sensitivity; gross.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strip a plant of its leaves, thereby damaging or destroying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Public or institutional records especially historical documents that are preserved.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nervous state in golf which causes a golfer to miss an easy putt.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Spoken or done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real name for the funny bone in your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final point in space or time; an end or extremity.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fear that every egg you crack has a chick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A vast cluster of stars and other matter, billions of these that make up the known universe. 2. A group of brilliant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large or terrible fire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harmful or poisonous;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surgeon's instrument for scraping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and violent whirlpool or something resembling a whirlpool.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assume a fact based on the best available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or someone of enormous size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of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in a routine way, without care or particular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Unjust;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shorten in duration or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vague feeling of uneasiness or unwellness.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person or their manner) lacking energy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device or substance that is used to join two things together so as to prevent them from coming apart or to prevent anything from passing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noise intensity equal to ten decibels.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its original condition; unspoiled.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Mouse like to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bagpipe.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Green with vegetation; covered with green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soil, tarnish, or besmirch.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5H Crossword Puzzle</dc:title>
  <dcterms:created xsi:type="dcterms:W3CDTF">2021-10-11T08:23:30Z</dcterms:created>
  <dcterms:modified xsi:type="dcterms:W3CDTF">2021-10-11T08:23:30Z</dcterms:modified>
</cp:coreProperties>
</file>