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Group 5 Crossword Puzzle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generalized (sometimes accurate but often overgeneralized) belief about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situation or the person’s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 facilitation, improved performance on simple or well learned tasks in the presence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mode of thinking that occurs when the desire for harmony in a decision-making group overrides a realistic appraisal of alternatives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existence of unequal opportunities and rewards for different social positions or statuses within a group or society. This often leads to the development of attitudes that justify the status quo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enhancement of a group’s prevailing inclinations through discussion within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Influence resulting from a person’s desire to gain approval or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 unawareness of how attitudes are influencing our behavior IMPLICIT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unjustifiable (and usually negative) attitude towards a group and its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Occurs when people are influenced by incidental cues, such as a speaker’s attractiveness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tendency for people who have first agreed to a small request to comply later with a larger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theory that we act to reduce the discomfort (dissonance) we feel when two of our thoughts (cognitions) are inconsistent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interested people focus on the arguments and respond with favorable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Expectation that people should help those who depend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tendency for people in a group to exert less effort when pooling their efforts toward attaining a common goal than when individually accountable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minority that consistently expresses its views may sway the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loss of self-awareness and self-restraint occuring in group situations that foster arousal and anonymity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Social expectation that prescribes how we should behave. SOCIALIZATION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Conflicting parties by each pursuing their self interest become caught in mutually destructive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Feelings often influenced by beliefs which predispose people to have specific reactions to objects, people, and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conscious and deliberate attitude EXPLICIT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Prejudice offers by providing someone to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Expectation that people will respond favorably to each other by returning benefits for benefit RECIPROCITY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Unjustifiable negative behavior towards a group and its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Unselfish concern for the welfare of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5 Crossword Puzzle Review</dc:title>
  <dcterms:created xsi:type="dcterms:W3CDTF">2021-10-11T08:24:58Z</dcterms:created>
  <dcterms:modified xsi:type="dcterms:W3CDTF">2021-10-11T08:24:58Z</dcterms:modified>
</cp:coreProperties>
</file>