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Group 7 (G7) and Group 0 (G0) Elements Crossword: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they metals or non-metals?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G0 elements are also known as the 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pale yellow gas in G7.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Superman's home planet.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another name for the group 7 elements?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Group 0 elements are all very ____________.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G7 element at the bottom of the group.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bromine.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 the pattern in boiling points for the G7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G0 element used in double glazing.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G0 elements have very _____ melting and boiling points.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group 7 elements are on this side of the stepped line.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7 (G7) and Group 0 (G0) Elements Crossword: Revision</dc:title>
  <dcterms:created xsi:type="dcterms:W3CDTF">2021-10-11T08:23:41Z</dcterms:created>
  <dcterms:modified xsi:type="dcterms:W3CDTF">2021-10-11T08:23:41Z</dcterms:modified>
</cp:coreProperties>
</file>