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Group A - Personalized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 speed accumulation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medicine based on herbs, folklore, and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Study of all proteins, their functions, and interactions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nucleoside reverse transcriptase inhibitor used to treat HIV/AIDS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treatment that either upregulates or downregulates immune response to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community of microorganisms that inhabit our GI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Codeine belongs to this class of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structure of DNA published by Watson and Crick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HIV incorporates its genetic material into the host genome using this 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TREWS algorithm is used to detect this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Major ______ Complex (MHC)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Study of genetic variations that affect drug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study in which neither the experimenters nor subjects know who is receiving a particular treatment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Human ________ Antigen (HLA)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volume of various data that can be analyzed to produce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Codeine's active metabolite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common drug used to treat type II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Lactic acid bacterial group that is commonly found in the human microbiome and varieties of yogurt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dysregulation of the microbiome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different formats of data from various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Study of all genes, their functions, and interactions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inert drug or treatment that is designed to have no effect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A - Personalized Medicine</dc:title>
  <dcterms:created xsi:type="dcterms:W3CDTF">2021-10-11T08:24:56Z</dcterms:created>
  <dcterms:modified xsi:type="dcterms:W3CDTF">2021-10-11T08:24:56Z</dcterms:modified>
</cp:coreProperties>
</file>