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Assingment #4 ANSC 102 Reproduction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artificial insemination point of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horns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continual estrus cycle during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Graatain Follicle bursting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barrier between uterus and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cattle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fertilization occurs in mammals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creation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testis to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manufactures/assembles sperm and secretes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 "ampulla"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muscular sac containing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insemination site of cows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Assingment #4 ANSC 102 Reproduction Lab</dc:title>
  <dcterms:created xsi:type="dcterms:W3CDTF">2021-10-11T08:25:05Z</dcterms:created>
  <dcterms:modified xsi:type="dcterms:W3CDTF">2021-10-11T08:25:05Z</dcterms:modified>
</cp:coreProperties>
</file>