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B 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Miss Mallory    </w:t>
      </w:r>
      <w:r>
        <w:t xml:space="preserve">   Ella    </w:t>
      </w:r>
      <w:r>
        <w:t xml:space="preserve">   Cooper    </w:t>
      </w:r>
      <w:r>
        <w:t xml:space="preserve">   Ava    </w:t>
      </w:r>
      <w:r>
        <w:t xml:space="preserve">   Maci    </w:t>
      </w:r>
      <w:r>
        <w:t xml:space="preserve">   Wyatt    </w:t>
      </w:r>
      <w:r>
        <w:t xml:space="preserve">   Claire    </w:t>
      </w:r>
      <w:r>
        <w:t xml:space="preserve">   Holden    </w:t>
      </w:r>
      <w:r>
        <w:t xml:space="preserve">   Zachary    </w:t>
      </w:r>
      <w:r>
        <w:t xml:space="preserve">   Emary    </w:t>
      </w:r>
      <w:r>
        <w:t xml:space="preserve">   Emery    </w:t>
      </w:r>
      <w:r>
        <w:t xml:space="preserve">   Reece    </w:t>
      </w:r>
      <w:r>
        <w:t xml:space="preserve">   Briana    </w:t>
      </w:r>
      <w:r>
        <w:t xml:space="preserve">   Hunter    </w:t>
      </w:r>
      <w:r>
        <w:t xml:space="preserve">   Mrs Megan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B Friends </dc:title>
  <dcterms:created xsi:type="dcterms:W3CDTF">2021-10-11T08:24:47Z</dcterms:created>
  <dcterms:modified xsi:type="dcterms:W3CDTF">2021-10-11T08:24:47Z</dcterms:modified>
</cp:coreProperties>
</file>